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105</w:t>
      </w:r>
    </w:p>
    <w:p>
      <w:r>
        <w:t>Bundesgericht (BGE), 2022-01-01, DE</w:t>
      </w:r>
    </w:p>
    <w:p>
      <w:r>
        <w:rPr>
          <w:b/>
        </w:rPr>
        <w:t xml:space="preserve">Quelle: </w:t>
      </w:r>
      <w:r>
        <w:t>https://mcp.opencaselaw.ch/entscheid/bge_148 III 105</w:t>
      </w:r>
    </w:p>
    <w:p>
      <w:r>
        <w:t>FR: ATF 148 III 105</w:t>
      </w:r>
    </w:p>
    <w:p>
      <w:r>
        <w:t>IT: DTF 148 III 105</w:t>
      </w:r>
    </w:p>
    <w:p>
      <w:pPr>
        <w:pStyle w:val="Heading2"/>
      </w:pPr>
      <w:r>
        <w:t>Regeste</w:t>
      </w:r>
    </w:p>
    <w:p>
      <w:r>
        <w:t>Regeste Art. 8 ZGB; Art. 39 VVG; Beweis des Eintritts des Versicherungsfalls, Beweislast des Anspruchsberechtigten; Beweislastverteilung. Gemäss der auch im Bereich des Versicherungsvertrags geltenden Grundregel von Art. 8 ZGB hat der Anspruchsberechtigte die Tatsachen zur "Begründung des Versicherungsanspruches" (Marginalie zu Art. 39 VVG) zu beweisen,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Für eine behauptete Arbeitsunfähigkeit im Zusammenhang mit dem Eintritt des Versicherungsfalls gilt das ordentliche Beweismass.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(E. 3.3.1).</w:t>
      </w:r>
    </w:p>
    <w:p>
      <w:pPr>
        <w:pStyle w:val="Heading2"/>
      </w:pPr>
      <w:r>
        <w:t>Erwägungen</w:t>
      </w:r>
    </w:p>
    <w:p>
      <w:r>
        <w:rPr>
          <w:b/>
        </w:rPr>
        <w:t>E. 3</w:t>
      </w:r>
    </w:p>
    <w:p>
      <w:r>
        <w:t>(...)</w:t>
      </w:r>
    </w:p>
    <w:p>
      <w:r>
        <w:rPr>
          <w:b/>
        </w:rPr>
        <w:t>E. 3.3</w:t>
      </w:r>
    </w:p>
    <w:p>
      <w:r>
        <w:t>Die Vorinstanz begründete ihr Urteil ausführlich und sorgfältig. Was der Beschwerdeführer dagegen vorbringt, verfängt nicht.</w:t>
      </w:r>
    </w:p>
    <w:p>
      <w:r>
        <w:rPr>
          <w:b/>
        </w:rPr>
        <w:t>E. 3.3.1</w:t>
      </w:r>
    </w:p>
    <w:p>
      <w:r>
        <w:t>Das Bundesgericht hat in seinem Leitentscheid BGE 130 III 321 E. 3.1 mit Bezug auf den Versicherungsvertrag seine Rechtsprechung zum Beweis des Eintritts des Versicherungsfalls wie folgt zusammengefasst und präzisiert: "Gemäss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(ausführlich: BGE 128 III 271 E. 2a/aa S. 273 mit Hinweisen). Sie gilt auch im Bereich des Versicherungsvertrags (NEBEL, in: Kommentar zum Bundesgesetz über den Versicherungsvertrag, Basel 2001, N. 4 und 9 zu Art. 100 VVG , mit Hinweisen). Nach der erwähnten Grundregel hat der Anspruchsberechtigte - in der Regel der Versicherungsnehmer, der versicherte Dritte oder der Begünstigte - die Tatsachen zur "Begründung des Versicherungsanspruches" (Marginalie zu Art. 39 des Bundesgesetzes vom 2. April 1908 über den Versicherungsvertrag [VVG; SR 221.229.1] ) zu beweisen, also namentlich das Bestehen eines Versicherungsvertrags, den Eintritt des Versicherungsfalls und den Umfang des BGE 148 III 105 S. 108 Anspruchs. Den Versicherer trifft die Beweislast für Tatsachen, die ihn zu einer Kürzung oder Verweigerung der vertraglichen Leistung berechtigen (...) oder die den Versicherungsvertrag gegenüber dem Anspruchsberechtigten unverbindlich machen (...). Anspruchsberechtigter und Versicherer haben im Streit um vertragliche Leistungen je ihr eigenes Beweisthema und hierfür je den Hauptbeweis zu erbringen. Dies trifft auch dann zu, wenn sich beide Beweisthemen im gleichen Verfahren gegenüberstehen (...). (...)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(vgl. BGE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Im Zusammenhang mit dem Eintritt des Versicherungsfalls geht die Rechtsprechung davon aus, dass - namentlich bei der Diebstahlversicherung - in der Regel eine Beweisnot gegeben ist, so dass sich die Herabsetzung des Beweismasses rechtfertigt" ( Art. 40 VVG ; BGE 130 III 321 E. 3.2). Dies gilt hingegen nicht für eine behauptete Arbeitsunfähigkeit, welche ohne weiteres mit einem entsprechenden Zeugnis bewiesen werden kann. Diesbezüglich gilt das ordentliche Beweismass der vollen Überzeugung.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